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Spittal Community Council</w:t>
      </w:r>
    </w:p>
    <w:p>
      <w:r>
        <w:t>Minutes of the Meeting held at Spittal School on Thursday 12th February 2026 at 6:30 p.m.</w:t>
      </w:r>
    </w:p>
    <w:p>
      <w:pPr>
        <w:pStyle w:val="Heading2"/>
      </w:pPr>
      <w:r>
        <w:t>1. Apologies for Absence</w:t>
      </w:r>
    </w:p>
    <w:p>
      <w:r>
        <w:t>Dan Jones (Clerk), Adam Constable</w:t>
      </w:r>
    </w:p>
    <w:p>
      <w:pPr>
        <w:pStyle w:val="Heading2"/>
      </w:pPr>
      <w:r>
        <w:t>2. Present</w:t>
      </w:r>
    </w:p>
    <w:p>
      <w:r>
        <w:t>Edith Whitby</w:t>
        <w:br/>
        <w:t>Rev. David Rees</w:t>
        <w:br/>
        <w:t>Wendy Oriel</w:t>
        <w:br/>
        <w:t>County Cllr. Steve Yelland</w:t>
      </w:r>
    </w:p>
    <w:p>
      <w:pPr>
        <w:pStyle w:val="Heading2"/>
      </w:pPr>
      <w:r>
        <w:t>3. Election of New Members</w:t>
      </w:r>
    </w:p>
    <w:p>
      <w:r>
        <w:t>The following members were elected to the Council:</w:t>
        <w:br/>
        <w:t>- Jonathan Whitby (Proposed by Cllr. Oriel, Seconded by Rev. David Rees)</w:t>
        <w:br/>
        <w:t>- James Gwilt (Proposed by Cllr. Edith Whitby, Seconded by Rev. David Rees)</w:t>
        <w:br/>
        <w:t>- Adam Constable (Proposed by Cllr. Oriel, Seconded by Rev. David Rees)</w:t>
        <w:br/>
        <w:br/>
        <w:t>All proposals were unanimously agreed.</w:t>
      </w:r>
    </w:p>
    <w:p>
      <w:pPr>
        <w:pStyle w:val="Heading2"/>
      </w:pPr>
      <w:r>
        <w:t>4. Precept 2026/27</w:t>
      </w:r>
    </w:p>
    <w:p>
      <w:r>
        <w:t>County Councillor Yelland reported discussions with the Head of Finance and advised that the precept should be set at this meeting.</w:t>
        <w:br/>
        <w:br/>
        <w:t>The current precept stands at £3,618.00. Cllr. Edith Whitby proposed an increase of 25%, seconded by Cllr. James Gwilt. The proposal was agreed.</w:t>
        <w:br/>
        <w:br/>
        <w:t>It was further agreed that the Clerk will provide a detailed breakdown of Council outgoings at the next meeting.</w:t>
      </w:r>
    </w:p>
    <w:p>
      <w:pPr>
        <w:pStyle w:val="Heading2"/>
      </w:pPr>
      <w:r>
        <w:t>5. Communication</w:t>
      </w:r>
    </w:p>
    <w:p>
      <w:r>
        <w:t>It was agreed that the Clerk will set up a WhatsApp group for Council members, including County Cllr. Steve Yelland.</w:t>
        <w:br/>
        <w:br/>
        <w:t>Rev. David Rees will receive information via text message, as he does not use WhatsApp.</w:t>
      </w:r>
    </w:p>
    <w:p>
      <w:pPr>
        <w:pStyle w:val="Heading2"/>
      </w:pPr>
      <w:r>
        <w:t>6. Meeting Format</w:t>
      </w:r>
    </w:p>
    <w:p>
      <w:r>
        <w:t>Monthly meetings were discussed. Some members expressed a preference for virtual meetings, particularly to support new members and the new Clerk, with the possibility of using Zoom in the future.</w:t>
      </w:r>
    </w:p>
    <w:p>
      <w:pPr>
        <w:pStyle w:val="Heading2"/>
      </w:pPr>
      <w:r>
        <w:t>7. Member Details</w:t>
      </w:r>
    </w:p>
    <w:p>
      <w:r>
        <w:t>Correction noted: Wendy’s surname is Oriel.</w:t>
        <w:br/>
        <w:t>Email: denziloriel@gmail.com</w:t>
      </w:r>
    </w:p>
    <w:p>
      <w:pPr>
        <w:pStyle w:val="Heading2"/>
      </w:pPr>
      <w:r>
        <w:t>8. Items for Discussion – March Meeting</w:t>
      </w:r>
    </w:p>
    <w:p>
      <w:r>
        <w:t>- Clerk’s wages</w:t>
        <w:br/>
        <w:t>- Attendance of a representative from Spittal Forum to discuss the future direction of the village</w:t>
      </w:r>
    </w:p>
    <w:p>
      <w:pPr>
        <w:pStyle w:val="Heading2"/>
      </w:pPr>
      <w:r>
        <w:t>9. Date of Next Meeting</w:t>
      </w:r>
    </w:p>
    <w:p>
      <w:r>
        <w:t>Wednesday 4th March 2026 at 7:00 p.m.</w:t>
        <w:br/>
        <w:t>Location: Spittal School</w:t>
      </w:r>
    </w:p>
    <w:p>
      <w:r>
        <w:br/>
        <w:t>The meeting closed at 7:35 p.m.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